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书名：我是晓涵</w:t>
      </w:r>
    </w:p>
    <w:p>
      <w:r>
        <w:t>作者：李善女（韩）著；天边译</w:t>
      </w:r>
    </w:p>
    <w:p>
      <w:r>
        <w:t>出版社：花季文化编辑,2006.06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我是晓涵 评论地址：https://www.jiaokey.com/book/detail/13410515.html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