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书名：成衣板型设计连衣裙篇</w:t>
      </w:r>
    </w:p>
    <w:p>
      <w:r>
        <w:t>作者：李彤编著；徐东主编</w:t>
      </w:r>
    </w:p>
    <w:p>
      <w:r>
        <w:t>出版社：上海:东华大学出版社,2013.06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成衣板型设计连衣裙篇 评论地址：https://www.jiaokey.com/book/detail/13410564.html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