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书名：喷笔画技法</w:t>
      </w:r>
    </w:p>
    <w:p>
      <w:r>
        <w:t>作者：荣健文编著</w:t>
      </w:r>
    </w:p>
    <w:p>
      <w:r>
        <w:t>出版社：万里书店有限公司,1988.07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喷笔画技法 评论地址：https://www.jiaokey.com/book/detail/13410643.html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