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书名：政府门户网站建设理论与实务</w:t>
      </w:r>
    </w:p>
    <w:p>
      <w:r>
        <w:t>作者：郭念东，李金兆著</w:t>
      </w:r>
    </w:p>
    <w:p>
      <w:r>
        <w:t>出版社：成都：四川科学技术出版社</w:t>
      </w:r>
    </w:p>
    <w:p>
      <w:r>
        <w:t>出版日期：2008.04</w:t>
      </w:r>
    </w:p>
    <w:p>
      <w:r>
        <w:t>总页数：300</w:t>
      </w:r>
    </w:p>
    <w:p>
      <w:r>
        <w:t>更多请访问教客网: www.jiaokey.com</w:t>
      </w:r>
    </w:p>
    <w:p>
      <w:r>
        <w:t>政府门户网站建设理论与实务 评论地址：https://www.jiaokey.com/book/detail/13410685.html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