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书名：共建更加美好的城乡  城乡建设视角下的江苏城乡发展一体化解析</w:t>
      </w:r>
    </w:p>
    <w:p>
      <w:r>
        <w:t>作者：周乃翔，张小林，朱东风编著</w:t>
      </w:r>
    </w:p>
    <w:p>
      <w:r>
        <w:t>出版社：北京：中国城市出版社</w:t>
      </w:r>
    </w:p>
    <w:p>
      <w:r>
        <w:t>出版日期：2011</w:t>
      </w:r>
    </w:p>
    <w:p>
      <w:r>
        <w:t>总页数：183</w:t>
      </w:r>
    </w:p>
    <w:p>
      <w:r>
        <w:t>更多请访问教客网: www.jiaokey.com</w:t>
      </w:r>
    </w:p>
    <w:p>
      <w:r>
        <w:t>共建更加美好的城乡  城乡建设视角下的江苏城乡发展一体化解析 评论地址：https://www.jiaokey.com/book/detail/13410807.html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