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中央国家机关十大学习品牌中国人民银行集中采购中心集采讲坛</w:t>
      </w:r>
    </w:p>
    <w:p>
      <w:r>
        <w:t>作者：中国人民银行集中采购中心编</w:t>
      </w:r>
    </w:p>
    <w:p>
      <w:r>
        <w:t>出版社：北京：中国市场出版社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脚印  中央国家机关十大学习品牌中国人民银行集中采购中心集采讲坛 评论地址：https://www.jiaokey.com/book/detail/13410859.html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