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书名：共和国的旋律  上</w:t>
      </w:r>
    </w:p>
    <w:p>
      <w:r>
        <w:t>作者：周榕芳主编；郝瑞庭，赖辉亮，江英副主编</w:t>
      </w:r>
    </w:p>
    <w:p>
      <w:r>
        <w:t>出版社：南昌：江西教育出版社</w:t>
      </w:r>
    </w:p>
    <w:p>
      <w:r>
        <w:t>出版日期：1999.09</w:t>
      </w:r>
    </w:p>
    <w:p>
      <w:r>
        <w:t>总页数：304</w:t>
      </w:r>
    </w:p>
    <w:p>
      <w:r>
        <w:t>更多请访问教客网: www.jiaokey.com</w:t>
      </w:r>
    </w:p>
    <w:p>
      <w:r>
        <w:t>共和国的旋律  上 评论地址：https://www.jiaokey.com/book/detail/13410940.html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