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书名：外行星的秘密</w:t>
      </w:r>
    </w:p>
    <w:p>
      <w:r>
        <w:t>作者：董翰卿等编著</w:t>
      </w:r>
    </w:p>
    <w:p>
      <w:r>
        <w:t>出版社：长春：吉林教育出版社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外行星的秘密 评论地址：https://www.jiaokey.com/book/detail/13411023.html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