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书名：李贽研究丛书  焚书注  下</w:t>
      </w:r>
    </w:p>
    <w:p>
      <w:r>
        <w:t>作者：张建业，张岱著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总页数：713</w:t>
      </w:r>
    </w:p>
    <w:p>
      <w:r>
        <w:t>更多请访问教客网: www.jiaokey.com</w:t>
      </w:r>
    </w:p>
    <w:p>
      <w:r>
        <w:t>李贽研究丛书  焚书注  下 评论地址：https://www.jiaokey.com/book/detail/13411374.html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