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书名：死亡链条</w:t>
      </w:r>
    </w:p>
    <w:p>
      <w:r>
        <w:t>作者：（日）森村城一编著；刘嘉，李连译</w:t>
      </w:r>
    </w:p>
    <w:p>
      <w:r>
        <w:t>出版社：成都：四川人民出版社</w:t>
      </w:r>
    </w:p>
    <w:p>
      <w:r>
        <w:t>出版日期：1988.10</w:t>
      </w:r>
    </w:p>
    <w:p>
      <w:r>
        <w:t>总页数：213</w:t>
      </w:r>
    </w:p>
    <w:p>
      <w:r>
        <w:t>更多请访问教客网: www.jiaokey.com</w:t>
      </w:r>
    </w:p>
    <w:p>
      <w:r>
        <w:t>死亡链条 评论地址：https://www.jiaokey.com/book/detail/13411576.html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