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书名：你行,我更行  做一名出类拔萃的青少年</w:t>
      </w:r>
    </w:p>
    <w:p>
      <w:r>
        <w:t>作者：东方齐天编著</w:t>
      </w:r>
    </w:p>
    <w:p>
      <w:r>
        <w:t>出版社：合肥:安徽文艺出版社,2013.07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你行,我更行  做一名出类拔萃的青少年 评论地址：https://www.jiaokey.com/book/detail/13411720.html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