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书名：北仑模式  区域教师专业发展探索</w:t>
      </w:r>
    </w:p>
    <w:p>
      <w:r>
        <w:t>作者：阎亚军</w:t>
      </w:r>
    </w:p>
    <w:p>
      <w:r>
        <w:t>出版社：杭州：浙江大学出版社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北仑模式  区域教师专业发展探索 评论地址：https://www.jiaokey.com/book/detail/13411866.html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