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书名：宠爱  刘嘉玲罕见倾情推荐  每个女人的心理都住着一个小女孩</w:t>
      </w:r>
    </w:p>
    <w:p>
      <w:r>
        <w:t>作者：海菱著</w:t>
      </w:r>
    </w:p>
    <w:p>
      <w:r>
        <w:t>出版社：武汉：武汉大学出版社</w:t>
      </w:r>
    </w:p>
    <w:p>
      <w:r>
        <w:t>出版日期：2013.11</w:t>
      </w:r>
    </w:p>
    <w:p>
      <w:r>
        <w:t>总页数：242</w:t>
      </w:r>
    </w:p>
    <w:p>
      <w:r>
        <w:t>更多请访问教客网: www.jiaokey.com</w:t>
      </w:r>
    </w:p>
    <w:p>
      <w:r>
        <w:t>宠爱  刘嘉玲罕见倾情推荐  每个女人的心理都住着一个小女孩 评论地址：https://www.jiaokey.com/book/detail/13412227.html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