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书名：中国红色教育连环画  敌后武工队</w:t>
      </w:r>
    </w:p>
    <w:p>
      <w:r>
        <w:t>作者：吴懋祥等绘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中国红色教育连环画  敌后武工队 评论地址：https://www.jiaokey.com/book/detail/13412276.html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