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书名：抢占新三板  新政解读与案例集锦</w:t>
      </w:r>
    </w:p>
    <w:p>
      <w:r>
        <w:t>作者：卢文浩著</w:t>
      </w:r>
    </w:p>
    <w:p>
      <w:r>
        <w:t>出版社：北京：中国经济出版社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抢占新三板  新政解读与案例集锦 评论地址：https://www.jiaokey.com/book/detail/13412495.html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