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书名：大指导力</w:t>
      </w:r>
    </w:p>
    <w:p>
      <w:r>
        <w:t>作者：（宋）朱熹编；葛景春，任崇岳译</w:t>
      </w:r>
    </w:p>
    <w:p>
      <w:r>
        <w:t>出版社：贵阳:贵州教育出版社,2011.10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大指导力 评论地址：https://www.jiaokey.com/book/detail/13412526.html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