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  帮忙、帮闲、帮腔、帮凶及其他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  帮忙、帮闲、帮腔、帮凶及其他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本书出售、求购地址：https://www.jiaokey.com/book/detail/13412652.html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关键词搜索：https://www.jiaokey.com/tag/斯文  帮忙、帮闲、帮腔、帮凶及其他.html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