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书名：爱美剧系列  爱美剧学地道生活口语900句</w:t>
      </w:r>
    </w:p>
    <w:p>
      <w:r>
        <w:t>作者：耿帅，李梅主编</w:t>
      </w:r>
    </w:p>
    <w:p>
      <w:r>
        <w:t>出版社：北京:中国宇航出版社,2013.09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爱美剧系列  爱美剧学地道生活口语900句 评论地址：https://www.jiaokey.com/book/detail/13412707.html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