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书名：中国画实用范图  白描花卉</w:t>
      </w:r>
    </w:p>
    <w:p>
      <w:r>
        <w:t>作者：本社编；黄慧玲绘</w:t>
      </w:r>
    </w:p>
    <w:p>
      <w:r>
        <w:t>出版社：上海:上海人民美术出版社,2013.04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中国画实用范图  白描花卉 评论地址：https://www.jiaokey.com/book/detail/13412756.html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