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书名：春蚕颂  纪念潘絜兹先生文论集</w:t>
      </w:r>
    </w:p>
    <w:p>
      <w:r>
        <w:t>作者：冯大中主编</w:t>
      </w:r>
    </w:p>
    <w:p>
      <w:r>
        <w:t>出版社：北京:北京工艺美术出版社,2013.01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春蚕颂  纪念潘絜兹先生文论集 评论地址：https://www.jiaokey.com/book/detail/13412774.html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