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书名：一线教学系列  画照片  2  静物</w:t>
      </w:r>
    </w:p>
    <w:p>
      <w:r>
        <w:t>作者：段岩主编；一线教学系列编委会编著</w:t>
      </w:r>
    </w:p>
    <w:p>
      <w:r>
        <w:t>出版社：武汉：湖北美术出版社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一线教学系列  画照片  2  静物 评论地址：https://www.jiaokey.com/book/detail/13412775.html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