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书名：人体结构写生应用手帖</w:t>
      </w:r>
    </w:p>
    <w:p>
      <w:r>
        <w:t>作者：（日）三泽宽志著；黄成湘译</w:t>
      </w:r>
    </w:p>
    <w:p>
      <w:r>
        <w:t>出版社：南宁:广西美术出版社,2013.06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人体结构写生应用手帖 评论地址：https://www.jiaokey.com/book/detail/13412786.html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