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书名：南田画跋解读</w:t>
      </w:r>
    </w:p>
    <w:p>
      <w:r>
        <w:t>作者：陈玉圃编著</w:t>
      </w:r>
    </w:p>
    <w:p>
      <w:r>
        <w:t>出版社：南宁:广西美术出版社,2013.09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南田画跋解读 评论地址：https://www.jiaokey.com/book/detail/13412803.html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