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书名：荆浩国际学术论坛文献集论文集</w:t>
      </w:r>
    </w:p>
    <w:p>
      <w:r>
        <w:t>作者：张晓凌主编；中国国家画院，中共河南省委宣传部编</w:t>
      </w:r>
    </w:p>
    <w:p>
      <w:r>
        <w:t>出版社：北京：文化艺术出版社</w:t>
      </w:r>
    </w:p>
    <w:p>
      <w:r>
        <w:t>出版日期：2013.05</w:t>
      </w:r>
    </w:p>
    <w:p>
      <w:r>
        <w:t>总页数：273</w:t>
      </w:r>
    </w:p>
    <w:p>
      <w:r>
        <w:t>更多请访问教客网: www.jiaokey.com</w:t>
      </w:r>
    </w:p>
    <w:p>
      <w:r>
        <w:t>荆浩国际学术论坛文献集论文集 评论地址：https://www.jiaokey.com/book/detail/13412815.html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