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书名：中国国家博物馆20世纪中国美术名家系列丛书  潘天寿艺术</w:t>
      </w:r>
    </w:p>
    <w:p>
      <w:r>
        <w:t>作者：吕章申主编</w:t>
      </w:r>
    </w:p>
    <w:p>
      <w:r>
        <w:t>出版社：合肥:安徽美术出版社,2011.04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中国国家博物馆20世纪中国美术名家系列丛书  潘天寿艺术 评论地址：https://www.jiaokey.com/book/detail/13412827.html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