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中国历代书法选辑  集王羲之圣教序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中国历代书法选辑  集王羲之圣教序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本书出售、求购地址：https://www.jiaokey.com/book/detail/13412857.html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关键词搜索：https://www.jiaokey.com/tag/中国历代书法选辑  集王羲之圣教序.html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