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书名：杨时教育思想研究  杨时教育思想与书院文化学术研讨会论文集</w:t>
      </w:r>
    </w:p>
    <w:p>
      <w:r>
        <w:t>作者：张品端主编；陈国代，黎晓铃副主编；福建省社会科学院，中国社科院哲学所，宋明理学研究中心等编</w:t>
      </w:r>
    </w:p>
    <w:p>
      <w:r>
        <w:t>出版社：厦门：厦门大学出版社</w:t>
      </w:r>
    </w:p>
    <w:p>
      <w:r>
        <w:t>出版日期：2013.02</w:t>
      </w:r>
    </w:p>
    <w:p>
      <w:r>
        <w:t>总页数：392</w:t>
      </w:r>
    </w:p>
    <w:p>
      <w:r>
        <w:t>更多请访问教客网: www.jiaokey.com</w:t>
      </w:r>
    </w:p>
    <w:p>
      <w:r>
        <w:t>杨时教育思想研究  杨时教育思想与书院文化学术研讨会论文集 评论地址：https://www.jiaokey.com/book/detail/13412870.html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