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赵孟頫楷书集心经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赵孟頫楷书集心经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本书出售、求购地址：https://www.jiaokey.com/book/detail/13412907.html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关键词搜索：https://www.jiaokey.com/tag/赵孟頫楷书集心经.html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