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书名：接头连尾成语钢笔行书字帖</w:t>
      </w:r>
    </w:p>
    <w:p>
      <w:r>
        <w:t>作者：赵纯元书</w:t>
      </w:r>
    </w:p>
    <w:p>
      <w:r>
        <w:t>出版社：重庆：重庆出版社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接头连尾成语钢笔行书字帖 评论地址：https://www.jiaokey.com/book/detail/13412949.html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