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书名：成功金钥匙</w:t>
      </w:r>
    </w:p>
    <w:p>
      <w:r>
        <w:t>作者：卞华舵主编</w:t>
      </w:r>
    </w:p>
    <w:p>
      <w:r>
        <w:t>出版社：江苏远东集团有限公司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成功金钥匙 评论地址：https://www.jiaokey.com/book/detail/13412989.html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