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书名：传奇故事百家讲坛  2008.03  红版</w:t>
      </w:r>
    </w:p>
    <w:p>
      <w:r>
        <w:t>作者：焦景周总编辑</w:t>
      </w:r>
    </w:p>
    <w:p>
      <w:r>
        <w:t>出版社：传奇故事杂志社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传奇故事百家讲坛  2008.03  红版 评论地址：https://www.jiaokey.com/book/detail/13413106.html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