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书名：极限的超越  1  当今中国体育明星写真</w:t>
      </w:r>
    </w:p>
    <w:p>
      <w:r>
        <w:t>作者：康兵著</w:t>
      </w:r>
    </w:p>
    <w:p>
      <w:r>
        <w:t>出版社：长沙：湖南少年儿童出版社</w:t>
      </w:r>
    </w:p>
    <w:p>
      <w:r>
        <w:t>出版日期：1996.12</w:t>
      </w:r>
    </w:p>
    <w:p>
      <w:r>
        <w:t>总页数：205</w:t>
      </w:r>
    </w:p>
    <w:p>
      <w:r>
        <w:t>更多请访问教客网: www.jiaokey.com</w:t>
      </w:r>
    </w:p>
    <w:p>
      <w:r>
        <w:t>极限的超越  1  当今中国体育明星写真 评论地址：https://www.jiaokey.com/book/detail/13413167.html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