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书名：八秩回眸  何晓明八十寿庆文集</w:t>
      </w:r>
    </w:p>
    <w:p>
      <w:r>
        <w:t>作者：何晓明著</w:t>
      </w:r>
    </w:p>
    <w:p>
      <w:r>
        <w:t>出版社：2006.08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八秩回眸  何晓明八十寿庆文集 评论地址：https://www.jiaokey.com/book/detail/13413174.html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