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中医减肥技法图解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中医减肥技法图解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本书出售、求购地址：https://www.jiaokey.com/book/detail/13413637.html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关键词搜索：https://www.jiaokey.com/tag/中医减肥技法图解.html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