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书名：《辩证唯物主义常识》《政治经济学常识》理解与运用</w:t>
      </w:r>
    </w:p>
    <w:p>
      <w:r>
        <w:t>作者：罗慕生等编写</w:t>
      </w:r>
    </w:p>
    <w:p>
      <w:r>
        <w:t>出版社：南昌：江西人民出版社</w:t>
      </w:r>
    </w:p>
    <w:p>
      <w:r>
        <w:t>出版日期：1988</w:t>
      </w:r>
    </w:p>
    <w:p>
      <w:r>
        <w:t>总页数：189</w:t>
      </w:r>
    </w:p>
    <w:p>
      <w:r>
        <w:t>更多请访问教客网: www.jiaokey.com</w:t>
      </w:r>
    </w:p>
    <w:p>
      <w:r>
        <w:t>《辩证唯物主义常识》《政治经济学常识》理解与运用 评论地址：https://www.jiaokey.com/book/detail/13413733.html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