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从经验中学习  Learning from experience</w:t>
      </w:r>
    </w:p>
    <w:p>
      <w:r>
        <w:rPr>
          <w:rFonts w:ascii="宋体" w:hAnsi="宋体" w:eastAsia="宋体"/>
          <w:sz w:val="24"/>
        </w:rPr>
        <w:t>Wilfred R. Bion著；刘时宁译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从经验中学习  Learning from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R. Bion著；刘时宁译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五南圖書出版股份有限公司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本书出售、求购地址：https://www.jiaokey.com/book/detail/13414072.html</w:t>
      </w:r>
    </w:p>
    <w:p>
      <w:r>
        <w:t>更多相关图书推荐：https://www.jiaokey.com</w:t>
      </w:r>
    </w:p>
    <w:p>
      <w:r>
        <w:t>Wilfred R. Bion著；刘时宁译 其他作品：https://www.jiaokey.com/tag/Wilfred R. Bion著；刘时宁译.html</w:t>
      </w:r>
    </w:p>
    <w:p>
      <w:r>
        <w:t>五南圖書出版股份有限公司 出版图书：https://www.jiaokey.com/tag/五南圖書出版股份有限公司.html</w:t>
      </w:r>
    </w:p>
    <w:p>
      <w:r>
        <w:t>关键词搜索：https://www.jiaokey.com/tag/从经验中学习  Learning from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