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书名：新一代常识  4  下</w:t>
      </w:r>
    </w:p>
    <w:p>
      <w:r>
        <w:t>作者：朗文出版亚洲有限公司编辑委员会编</w:t>
      </w:r>
    </w:p>
    <w:p>
      <w:r>
        <w:t>出版社：朗文出版社中国有限公司</w:t>
      </w:r>
    </w:p>
    <w:p>
      <w:r>
        <w:t>出版日期：1998</w:t>
      </w:r>
    </w:p>
    <w:p>
      <w:r>
        <w:t>总页数：81</w:t>
      </w:r>
    </w:p>
    <w:p>
      <w:r>
        <w:t>更多请访问教客网: www.jiaokey.com</w:t>
      </w:r>
    </w:p>
    <w:p>
      <w:r>
        <w:t>新一代常识  4  下 评论地址：https://www.jiaokey.com/book/detail/13414159.html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