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书名：攻心  回款才是硬道理</w:t>
      </w:r>
    </w:p>
    <w:p>
      <w:r>
        <w:t>作者：张海良编</w:t>
      </w:r>
    </w:p>
    <w:p>
      <w:r>
        <w:t>出版社：上海:立信会计出版社,2012.06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攻心  回款才是硬道理 评论地址：https://www.jiaokey.com/book/detail/13414282.html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