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书名：戚文人物集  两汉人物论</w:t>
      </w:r>
    </w:p>
    <w:p>
      <w:r>
        <w:t>作者：戚文，陈宁宁著</w:t>
      </w:r>
    </w:p>
    <w:p>
      <w:r>
        <w:t>出版社：上海:东方出版中心,2013.10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戚文人物集  两汉人物论 评论地址：https://www.jiaokey.com/book/detail/13414403.html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