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书名：精神科住院病历书写实例分析</w:t>
      </w:r>
    </w:p>
    <w:p>
      <w:r>
        <w:t>作者：窦建军等主编</w:t>
      </w:r>
    </w:p>
    <w:p>
      <w:r>
        <w:t>出版社：北京：中医古籍出版社</w:t>
      </w:r>
    </w:p>
    <w:p>
      <w:r>
        <w:t>出版日期：2013.07</w:t>
      </w:r>
    </w:p>
    <w:p>
      <w:r>
        <w:t>总页数：368</w:t>
      </w:r>
    </w:p>
    <w:p>
      <w:r>
        <w:t>更多请访问教客网: www.jiaokey.com</w:t>
      </w:r>
    </w:p>
    <w:p>
      <w:r>
        <w:t>精神科住院病历书写实例分析 评论地址：https://www.jiaokey.com/book/detail/13414410.html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