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书名：基于消费者视角的产品伤害危机扩散研究</w:t>
      </w:r>
    </w:p>
    <w:p>
      <w:r>
        <w:t>作者：王新宇著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总页数：138</w:t>
      </w:r>
    </w:p>
    <w:p>
      <w:r>
        <w:t>更多请访问教客网: www.jiaokey.com</w:t>
      </w:r>
    </w:p>
    <w:p>
      <w:r>
        <w:t>基于消费者视角的产品伤害危机扩散研究 评论地址：https://www.jiaokey.com/book/detail/13414436.html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