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书名：为自己鼓掌  让我越来越棒的故事</w:t>
      </w:r>
    </w:p>
    <w:p>
      <w:r>
        <w:t>作者：刘祥和主编</w:t>
      </w:r>
    </w:p>
    <w:p>
      <w:r>
        <w:t>出版社：通信出版社,2013.08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为自己鼓掌  让我越来越棒的故事 评论地址：https://www.jiaokey.com/book/detail/13414648.html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