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书名：情场不输人，职场不输阵  白骨精修炼秘籍</w:t>
      </w:r>
    </w:p>
    <w:p>
      <w:r>
        <w:t>作者：方素衣编著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总页数：320</w:t>
      </w:r>
    </w:p>
    <w:p>
      <w:r>
        <w:t>更多请访问教客网: www.jiaokey.com</w:t>
      </w:r>
    </w:p>
    <w:p>
      <w:r>
        <w:t>情场不输人，职场不输阵  白骨精修炼秘籍 评论地址：https://www.jiaokey.com/book/detail/13414728.html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