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《本草纲目》中的中药对症配方速查手册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《本草纲目》中的中药对症配方速查手册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关键词搜索：https://www.jiaokey.com/tag/《本草纲目》中的中药对症配方速查手册.html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