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书名：你比自己想象的更强大</w:t>
      </w:r>
    </w:p>
    <w:p>
      <w:r>
        <w:t>作者：砍柴人著</w:t>
      </w:r>
    </w:p>
    <w:p>
      <w:r>
        <w:t>出版社：北京：金城出版社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你比自己想象的更强大 评论地址：https://www.jiaokey.com/book/detail/13414743.html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