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  茶言茶语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  茶言茶语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本书出售、求购地址：https://www.jiaokey.com/book/detail/13414756.html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关键词搜索：https://www.jiaokey.com/tag/下午茶  茶言茶语.html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