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书名：重口味消费心理学</w:t>
      </w:r>
    </w:p>
    <w:p>
      <w:r>
        <w:t>作者：孙惟微著</w:t>
      </w:r>
    </w:p>
    <w:p>
      <w:r>
        <w:t>出版社：北京：现代出版社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重口味消费心理学 评论地址：https://www.jiaokey.com/book/detail/13414816.html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