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公司成立了，看你怎么去管理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公司成立了，看你怎么去管理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本书出售、求购地址：https://www.jiaokey.com/book/detail/13414845.html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关键词搜索：https://www.jiaokey.com/tag/公司成立了，看你怎么去管理.html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