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书名：1支笔画出幸福绘本  可爱简笔插画篇</w:t>
      </w:r>
    </w:p>
    <w:p>
      <w:r>
        <w:t>作者：麦果编著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1支笔画出幸福绘本  可爱简笔插画篇 评论地址：https://www.jiaokey.com/book/detail/13414858.html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