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书名：人民币汇率与就业基于CGE模型的分析</w:t>
      </w:r>
    </w:p>
    <w:p>
      <w:r>
        <w:t>作者：崔钰雪著</w:t>
      </w:r>
    </w:p>
    <w:p>
      <w:r>
        <w:t>出版社：北京:中国商业出版社,2013.06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人民币汇率与就业基于CGE模型的分析 评论地址：https://www.jiaokey.com/book/detail/13414877.html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